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88E090" w14:textId="77777777" w:rsidR="00A25597" w:rsidRDefault="00FF0E4D">
      <w:pPr>
        <w:jc w:val="center"/>
      </w:pPr>
      <w:r>
        <w:rPr>
          <w:noProof/>
        </w:rPr>
        <w:drawing>
          <wp:inline distT="0" distB="0" distL="0" distR="0" wp14:anchorId="7BD61F57" wp14:editId="607D4B9B">
            <wp:extent cx="1828800" cy="2994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t 6@2x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C90F" w14:textId="096DD88F" w:rsidR="00A25597" w:rsidRDefault="00FF0E4D">
      <w:pPr>
        <w:pStyle w:val="Heading1"/>
        <w:jc w:val="center"/>
      </w:pPr>
      <w:r>
        <w:t>Smooth Blade Barber Company</w:t>
      </w:r>
      <w:r>
        <w:br/>
        <w:t>Barber</w:t>
      </w:r>
      <w:r w:rsidR="00FE4183">
        <w:t xml:space="preserve"> Partnership &amp;</w:t>
      </w:r>
      <w:r>
        <w:t xml:space="preserve"> Onboarding Application</w:t>
      </w:r>
    </w:p>
    <w:p w14:paraId="7EFD08A1" w14:textId="77777777" w:rsidR="00A25597" w:rsidRDefault="00FF0E4D">
      <w:r>
        <w:t>Thank you for your interest in joining Smooth Blade Barber Company. This application helps us understand your experience, goals, and whether we're the right fit for each other.</w:t>
      </w:r>
    </w:p>
    <w:p w14:paraId="4C4113EF" w14:textId="77777777" w:rsidR="00A25597" w:rsidRDefault="00FF0E4D">
      <w:pPr>
        <w:pStyle w:val="Heading2"/>
      </w:pPr>
      <w:r>
        <w:t>1. Personal Information</w:t>
      </w:r>
    </w:p>
    <w:p w14:paraId="77A68393" w14:textId="77777777" w:rsidR="00A25597" w:rsidRDefault="00FF0E4D">
      <w:r>
        <w:t>Full Name: __________________________________________</w:t>
      </w:r>
    </w:p>
    <w:p w14:paraId="4A1290BE" w14:textId="77777777" w:rsidR="00A25597" w:rsidRDefault="00FF0E4D">
      <w:r>
        <w:t>Phone Number: __________________________________________</w:t>
      </w:r>
    </w:p>
    <w:p w14:paraId="4547A9E8" w14:textId="77777777" w:rsidR="00A25597" w:rsidRDefault="00FF0E4D">
      <w:r>
        <w:t>Email Address: __________________________________________</w:t>
      </w:r>
    </w:p>
    <w:p w14:paraId="694DFDCC" w14:textId="77777777" w:rsidR="00A25597" w:rsidRDefault="00FF0E4D">
      <w:r>
        <w:t>Home Address: __________________________________________</w:t>
      </w:r>
    </w:p>
    <w:p w14:paraId="700E771D" w14:textId="77777777" w:rsidR="00A25597" w:rsidRDefault="00FF0E4D">
      <w:r>
        <w:t>Instagram: __________________________________________</w:t>
      </w:r>
    </w:p>
    <w:p w14:paraId="75FC84F9" w14:textId="77777777" w:rsidR="00A25597" w:rsidRDefault="00FF0E4D">
      <w:r>
        <w:t>Facebook: __________________________________________</w:t>
      </w:r>
    </w:p>
    <w:p w14:paraId="738644CE" w14:textId="77777777" w:rsidR="00A25597" w:rsidRDefault="00FF0E4D">
      <w:r>
        <w:t>TikTok: __________________________________________</w:t>
      </w:r>
    </w:p>
    <w:p w14:paraId="010A98E3" w14:textId="77777777" w:rsidR="00A25597" w:rsidRDefault="00FF0E4D">
      <w:r>
        <w:t>Other Social Media: __________________________________________</w:t>
      </w:r>
    </w:p>
    <w:p w14:paraId="0E97EE4C" w14:textId="77777777" w:rsidR="00A25597" w:rsidRDefault="00FF0E4D">
      <w:r>
        <w:t>Booking Link (Booksy, Square, etc.): __________________________________________</w:t>
      </w:r>
    </w:p>
    <w:p w14:paraId="759D8511" w14:textId="77777777" w:rsidR="00A25597" w:rsidRDefault="00FF0E4D">
      <w:r>
        <w:t>Emergency Contact: __________________________________________</w:t>
      </w:r>
    </w:p>
    <w:p w14:paraId="3706D001" w14:textId="77777777" w:rsidR="00A25597" w:rsidRDefault="00FF0E4D">
      <w:r>
        <w:t>Relationship: __________________________________________</w:t>
      </w:r>
    </w:p>
    <w:p w14:paraId="1B668AF6" w14:textId="77777777" w:rsidR="00A25597" w:rsidRDefault="00FF0E4D">
      <w:r>
        <w:t>Emergency Contact Phone: __________________________________________</w:t>
      </w:r>
    </w:p>
    <w:p w14:paraId="47EDB59D" w14:textId="77777777" w:rsidR="00A25597" w:rsidRDefault="00FF0E4D">
      <w:pPr>
        <w:pStyle w:val="Heading2"/>
      </w:pPr>
      <w:r>
        <w:t>2. Licensing &amp; Business</w:t>
      </w:r>
    </w:p>
    <w:p w14:paraId="055D355C" w14:textId="77777777" w:rsidR="00A25597" w:rsidRDefault="00FF0E4D">
      <w:r>
        <w:t>Barber License Number: __________________________________________</w:t>
      </w:r>
    </w:p>
    <w:p w14:paraId="63D4BE6C" w14:textId="77777777" w:rsidR="00A25597" w:rsidRDefault="00FF0E4D">
      <w:r>
        <w:t>License Expiration Date: __________________________________________</w:t>
      </w:r>
    </w:p>
    <w:p w14:paraId="739A1152" w14:textId="77777777" w:rsidR="00A25597" w:rsidRDefault="00FF0E4D">
      <w:r>
        <w:lastRenderedPageBreak/>
        <w:t>Professional Liability Insurance:  ☐ Yes   ☐ No</w:t>
      </w:r>
    </w:p>
    <w:p w14:paraId="789759B1" w14:textId="77777777" w:rsidR="00A25597" w:rsidRDefault="00FF0E4D">
      <w:r>
        <w:t>Registered LLC/Business Entity:   ☐ Yes   ☐ No</w:t>
      </w:r>
    </w:p>
    <w:p w14:paraId="6158D283" w14:textId="77777777" w:rsidR="00A25597" w:rsidRDefault="00FF0E4D">
      <w:r>
        <w:t>Business Name (if applicable): __________________________________________</w:t>
      </w:r>
    </w:p>
    <w:p w14:paraId="2790C522" w14:textId="77777777" w:rsidR="00A25597" w:rsidRDefault="00FF0E4D">
      <w:r>
        <w:t>Years of Barbering Experience: __________________________________________</w:t>
      </w:r>
    </w:p>
    <w:p w14:paraId="77E75F26" w14:textId="77777777" w:rsidR="00A25597" w:rsidRDefault="00FF0E4D">
      <w:pPr>
        <w:pStyle w:val="Heading2"/>
      </w:pPr>
      <w:r>
        <w:t>3. Availability</w:t>
      </w:r>
    </w:p>
    <w:p w14:paraId="023A1EAF" w14:textId="77777777" w:rsidR="00A25597" w:rsidRDefault="00FF0E4D">
      <w:r>
        <w:t>Can you comply with shop operating hours?  ☐ Yes   ☐ No</w:t>
      </w:r>
    </w:p>
    <w:p w14:paraId="0AB7C604" w14:textId="77777777" w:rsidR="00A25597" w:rsidRDefault="00FF0E4D">
      <w:r>
        <w:t>Desired Weekly Schedule: __________________________________________</w:t>
      </w:r>
    </w:p>
    <w:p w14:paraId="473441E6" w14:textId="77777777" w:rsidR="00A25597" w:rsidRDefault="00FF0E4D">
      <w:r>
        <w:t>Preferred Days Off: __________________________________________</w:t>
      </w:r>
    </w:p>
    <w:p w14:paraId="3AD0F91A" w14:textId="77777777" w:rsidR="00A25597" w:rsidRDefault="00FF0E4D">
      <w:r>
        <w:t>Expected Start Date: __________________________________________</w:t>
      </w:r>
    </w:p>
    <w:p w14:paraId="7DF11BDB" w14:textId="77777777" w:rsidR="00A25597" w:rsidRDefault="00FF0E4D">
      <w:pPr>
        <w:pStyle w:val="Heading2"/>
      </w:pPr>
      <w:r>
        <w:t>4. Current Business</w:t>
      </w:r>
    </w:p>
    <w:p w14:paraId="25C6905B" w14:textId="77777777" w:rsidR="00A25597" w:rsidRDefault="00FF0E4D">
      <w:r>
        <w:t>Desired Weekly Income: __________________________________________</w:t>
      </w:r>
    </w:p>
    <w:p w14:paraId="4D9CA6D5" w14:textId="77777777" w:rsidR="00A25597" w:rsidRDefault="00FF0E4D">
      <w:r>
        <w:t>Current Average Weekly Income: __________________________________________</w:t>
      </w:r>
    </w:p>
    <w:p w14:paraId="0DB926ED" w14:textId="77777777" w:rsidR="00A25597" w:rsidRDefault="00FF0E4D">
      <w:r>
        <w:t>Average Haircuts Per Day: __________________________________________</w:t>
      </w:r>
    </w:p>
    <w:p w14:paraId="13171B02" w14:textId="77777777" w:rsidR="00A25597" w:rsidRDefault="00FF0E4D">
      <w:r>
        <w:t>Average Haircuts Per Week: __________________________________________</w:t>
      </w:r>
    </w:p>
    <w:p w14:paraId="7873C515" w14:textId="77777777" w:rsidR="00A25597" w:rsidRDefault="00FF0E4D">
      <w:r>
        <w:t>Current Client Retention Estimate (%): __________________________________________</w:t>
      </w:r>
    </w:p>
    <w:p w14:paraId="0C5CC106" w14:textId="77777777" w:rsidR="00A25597" w:rsidRDefault="00FF0E4D">
      <w:pPr>
        <w:pStyle w:val="Heading2"/>
      </w:pPr>
      <w:r>
        <w:t>5. Services &amp; Pricing</w:t>
      </w:r>
    </w:p>
    <w:p w14:paraId="5D65C989" w14:textId="77777777" w:rsidR="00A25597" w:rsidRDefault="00FF0E4D">
      <w:r>
        <w:t>List services offered, current pricing, and any specialties.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879"/>
        <w:gridCol w:w="1832"/>
      </w:tblGrid>
      <w:tr w:rsidR="00A25597" w14:paraId="3C3006D7" w14:textId="77777777" w:rsidTr="00E35CCB">
        <w:tc>
          <w:tcPr>
            <w:tcW w:w="1069" w:type="dxa"/>
          </w:tcPr>
          <w:p w14:paraId="24F17C1D" w14:textId="77777777" w:rsidR="00A25597" w:rsidRDefault="00FF0E4D">
            <w:r>
              <w:t>Service</w:t>
            </w:r>
          </w:p>
        </w:tc>
        <w:tc>
          <w:tcPr>
            <w:tcW w:w="879" w:type="dxa"/>
          </w:tcPr>
          <w:p w14:paraId="5F333B3A" w14:textId="77777777" w:rsidR="00A25597" w:rsidRDefault="00FF0E4D">
            <w:r>
              <w:t>Price</w:t>
            </w:r>
          </w:p>
        </w:tc>
        <w:tc>
          <w:tcPr>
            <w:tcW w:w="1832" w:type="dxa"/>
          </w:tcPr>
          <w:p w14:paraId="4B73FFFA" w14:textId="77777777" w:rsidR="00A25597" w:rsidRDefault="00FF0E4D">
            <w:r>
              <w:t>Notes/Specialty</w:t>
            </w:r>
          </w:p>
        </w:tc>
      </w:tr>
      <w:tr w:rsidR="00A25597" w14:paraId="50FA9922" w14:textId="77777777" w:rsidTr="00E35CCB">
        <w:tc>
          <w:tcPr>
            <w:tcW w:w="1069" w:type="dxa"/>
          </w:tcPr>
          <w:p w14:paraId="19834AF6" w14:textId="77777777" w:rsidR="00A25597" w:rsidRDefault="00A25597"/>
        </w:tc>
        <w:tc>
          <w:tcPr>
            <w:tcW w:w="879" w:type="dxa"/>
          </w:tcPr>
          <w:p w14:paraId="5CDF8593" w14:textId="77777777" w:rsidR="00A25597" w:rsidRDefault="00A25597"/>
        </w:tc>
        <w:tc>
          <w:tcPr>
            <w:tcW w:w="1832" w:type="dxa"/>
          </w:tcPr>
          <w:p w14:paraId="061439D0" w14:textId="68D511E7" w:rsidR="00A25597" w:rsidRDefault="00012340">
            <w:r>
              <w:br/>
            </w:r>
            <w:r>
              <w:br/>
            </w:r>
          </w:p>
        </w:tc>
      </w:tr>
      <w:tr w:rsidR="006750CF" w14:paraId="2FE15626" w14:textId="77777777" w:rsidTr="00E35CCB">
        <w:tc>
          <w:tcPr>
            <w:tcW w:w="1069" w:type="dxa"/>
          </w:tcPr>
          <w:p w14:paraId="3BC2FB06" w14:textId="77777777" w:rsidR="006750CF" w:rsidRDefault="006750CF"/>
        </w:tc>
        <w:tc>
          <w:tcPr>
            <w:tcW w:w="879" w:type="dxa"/>
          </w:tcPr>
          <w:p w14:paraId="4224F90F" w14:textId="77777777" w:rsidR="006750CF" w:rsidRDefault="006750CF"/>
        </w:tc>
        <w:tc>
          <w:tcPr>
            <w:tcW w:w="1832" w:type="dxa"/>
          </w:tcPr>
          <w:p w14:paraId="1F739329" w14:textId="77777777" w:rsidR="006750CF" w:rsidRDefault="006750CF"/>
        </w:tc>
      </w:tr>
      <w:tr w:rsidR="006750CF" w14:paraId="3A1AE44D" w14:textId="77777777" w:rsidTr="00E35CCB">
        <w:tc>
          <w:tcPr>
            <w:tcW w:w="1069" w:type="dxa"/>
          </w:tcPr>
          <w:p w14:paraId="72B2C9DE" w14:textId="77777777" w:rsidR="006750CF" w:rsidRDefault="006750CF"/>
        </w:tc>
        <w:tc>
          <w:tcPr>
            <w:tcW w:w="879" w:type="dxa"/>
          </w:tcPr>
          <w:p w14:paraId="4FF7303A" w14:textId="77777777" w:rsidR="006750CF" w:rsidRDefault="006750CF"/>
        </w:tc>
        <w:tc>
          <w:tcPr>
            <w:tcW w:w="1832" w:type="dxa"/>
          </w:tcPr>
          <w:p w14:paraId="5901EE2C" w14:textId="77777777" w:rsidR="006750CF" w:rsidRDefault="006750CF"/>
        </w:tc>
      </w:tr>
      <w:tr w:rsidR="006750CF" w14:paraId="584E8F54" w14:textId="77777777" w:rsidTr="00E35CCB">
        <w:tc>
          <w:tcPr>
            <w:tcW w:w="1069" w:type="dxa"/>
          </w:tcPr>
          <w:p w14:paraId="57E9EC9E" w14:textId="77777777" w:rsidR="006750CF" w:rsidRDefault="006750CF"/>
        </w:tc>
        <w:tc>
          <w:tcPr>
            <w:tcW w:w="879" w:type="dxa"/>
          </w:tcPr>
          <w:p w14:paraId="44273EBE" w14:textId="77777777" w:rsidR="006750CF" w:rsidRDefault="006750CF"/>
        </w:tc>
        <w:tc>
          <w:tcPr>
            <w:tcW w:w="1832" w:type="dxa"/>
          </w:tcPr>
          <w:p w14:paraId="309ED498" w14:textId="77777777" w:rsidR="006750CF" w:rsidRDefault="006750CF"/>
        </w:tc>
      </w:tr>
      <w:tr w:rsidR="006750CF" w14:paraId="6C1E1FEF" w14:textId="77777777" w:rsidTr="00E35CCB">
        <w:tc>
          <w:tcPr>
            <w:tcW w:w="1069" w:type="dxa"/>
          </w:tcPr>
          <w:p w14:paraId="58DD67A0" w14:textId="77777777" w:rsidR="006750CF" w:rsidRDefault="006750CF"/>
        </w:tc>
        <w:tc>
          <w:tcPr>
            <w:tcW w:w="879" w:type="dxa"/>
          </w:tcPr>
          <w:p w14:paraId="40DD445C" w14:textId="77777777" w:rsidR="006750CF" w:rsidRDefault="006750CF"/>
        </w:tc>
        <w:tc>
          <w:tcPr>
            <w:tcW w:w="1832" w:type="dxa"/>
          </w:tcPr>
          <w:p w14:paraId="03945218" w14:textId="77777777" w:rsidR="006750CF" w:rsidRDefault="006750CF"/>
        </w:tc>
      </w:tr>
      <w:tr w:rsidR="00E35CCB" w14:paraId="6D5DD012" w14:textId="77777777" w:rsidTr="00E35CCB">
        <w:tc>
          <w:tcPr>
            <w:tcW w:w="1069" w:type="dxa"/>
          </w:tcPr>
          <w:p w14:paraId="4E209C6C" w14:textId="77777777" w:rsidR="00E35CCB" w:rsidRDefault="00E35CCB"/>
        </w:tc>
        <w:tc>
          <w:tcPr>
            <w:tcW w:w="879" w:type="dxa"/>
          </w:tcPr>
          <w:p w14:paraId="541DB79F" w14:textId="77777777" w:rsidR="00E35CCB" w:rsidRDefault="00E35CCB"/>
        </w:tc>
        <w:tc>
          <w:tcPr>
            <w:tcW w:w="1832" w:type="dxa"/>
          </w:tcPr>
          <w:p w14:paraId="131A272E" w14:textId="77777777" w:rsidR="00E35CCB" w:rsidRDefault="00E35CCB"/>
        </w:tc>
      </w:tr>
      <w:tr w:rsidR="00E35CCB" w14:paraId="1579AC5B" w14:textId="77777777" w:rsidTr="00E35CCB">
        <w:tc>
          <w:tcPr>
            <w:tcW w:w="1069" w:type="dxa"/>
          </w:tcPr>
          <w:p w14:paraId="430443DE" w14:textId="77777777" w:rsidR="00E35CCB" w:rsidRDefault="00E35CCB"/>
        </w:tc>
        <w:tc>
          <w:tcPr>
            <w:tcW w:w="879" w:type="dxa"/>
          </w:tcPr>
          <w:p w14:paraId="15AC62C2" w14:textId="77777777" w:rsidR="00E35CCB" w:rsidRDefault="00E35CCB"/>
        </w:tc>
        <w:tc>
          <w:tcPr>
            <w:tcW w:w="1832" w:type="dxa"/>
          </w:tcPr>
          <w:p w14:paraId="11556E6B" w14:textId="77777777" w:rsidR="00E35CCB" w:rsidRDefault="00E35CCB"/>
        </w:tc>
      </w:tr>
      <w:tr w:rsidR="00E35CCB" w14:paraId="5CD04AB5" w14:textId="77777777" w:rsidTr="00E35CCB">
        <w:tc>
          <w:tcPr>
            <w:tcW w:w="1069" w:type="dxa"/>
          </w:tcPr>
          <w:p w14:paraId="77D5DC59" w14:textId="77777777" w:rsidR="00E35CCB" w:rsidRDefault="00E35CCB"/>
        </w:tc>
        <w:tc>
          <w:tcPr>
            <w:tcW w:w="879" w:type="dxa"/>
          </w:tcPr>
          <w:p w14:paraId="6273327F" w14:textId="77777777" w:rsidR="00E35CCB" w:rsidRDefault="00E35CCB"/>
        </w:tc>
        <w:tc>
          <w:tcPr>
            <w:tcW w:w="1832" w:type="dxa"/>
          </w:tcPr>
          <w:p w14:paraId="78652F30" w14:textId="77777777" w:rsidR="00E35CCB" w:rsidRDefault="00E35CCB"/>
        </w:tc>
      </w:tr>
      <w:tr w:rsidR="00E35CCB" w14:paraId="115E797B" w14:textId="77777777" w:rsidTr="00E35CCB">
        <w:tc>
          <w:tcPr>
            <w:tcW w:w="1069" w:type="dxa"/>
          </w:tcPr>
          <w:p w14:paraId="3DCEEEC6" w14:textId="77777777" w:rsidR="00E35CCB" w:rsidRDefault="00E35CCB"/>
        </w:tc>
        <w:tc>
          <w:tcPr>
            <w:tcW w:w="879" w:type="dxa"/>
          </w:tcPr>
          <w:p w14:paraId="46AB06C8" w14:textId="77777777" w:rsidR="00E35CCB" w:rsidRDefault="00E35CCB"/>
        </w:tc>
        <w:tc>
          <w:tcPr>
            <w:tcW w:w="1832" w:type="dxa"/>
          </w:tcPr>
          <w:p w14:paraId="2A30133B" w14:textId="77777777" w:rsidR="00E35CCB" w:rsidRDefault="00E35CCB"/>
        </w:tc>
      </w:tr>
      <w:tr w:rsidR="00E35CCB" w14:paraId="75590530" w14:textId="77777777" w:rsidTr="00E35CCB">
        <w:tc>
          <w:tcPr>
            <w:tcW w:w="1069" w:type="dxa"/>
          </w:tcPr>
          <w:p w14:paraId="70671C40" w14:textId="77777777" w:rsidR="00E35CCB" w:rsidRDefault="00E35CCB"/>
        </w:tc>
        <w:tc>
          <w:tcPr>
            <w:tcW w:w="879" w:type="dxa"/>
          </w:tcPr>
          <w:p w14:paraId="3EB3C8C6" w14:textId="77777777" w:rsidR="00E35CCB" w:rsidRDefault="00E35CCB"/>
        </w:tc>
        <w:tc>
          <w:tcPr>
            <w:tcW w:w="1832" w:type="dxa"/>
          </w:tcPr>
          <w:p w14:paraId="122A21A2" w14:textId="77777777" w:rsidR="00E35CCB" w:rsidRDefault="00E35CCB"/>
        </w:tc>
      </w:tr>
      <w:tr w:rsidR="00E35CCB" w14:paraId="667DF34D" w14:textId="77777777" w:rsidTr="00E35CCB">
        <w:tc>
          <w:tcPr>
            <w:tcW w:w="1069" w:type="dxa"/>
          </w:tcPr>
          <w:p w14:paraId="7328EB42" w14:textId="77777777" w:rsidR="00E35CCB" w:rsidRDefault="00E35CCB"/>
        </w:tc>
        <w:tc>
          <w:tcPr>
            <w:tcW w:w="879" w:type="dxa"/>
          </w:tcPr>
          <w:p w14:paraId="03D647AE" w14:textId="77777777" w:rsidR="00E35CCB" w:rsidRDefault="00E35CCB"/>
        </w:tc>
        <w:tc>
          <w:tcPr>
            <w:tcW w:w="1832" w:type="dxa"/>
          </w:tcPr>
          <w:p w14:paraId="4E8885B3" w14:textId="77777777" w:rsidR="00E35CCB" w:rsidRDefault="00E35CCB"/>
        </w:tc>
      </w:tr>
    </w:tbl>
    <w:p w14:paraId="38D18C83" w14:textId="77777777" w:rsidR="00A25597" w:rsidRDefault="00FF0E4D">
      <w:r>
        <w:br/>
        <w:t>Hair Specialties (fades, shear work, beards, long hair, kids, razor shaves, color, etc.):</w:t>
      </w:r>
      <w:r>
        <w:br/>
      </w:r>
      <w:r>
        <w:br/>
        <w:t>______________________________</w:t>
      </w:r>
    </w:p>
    <w:p w14:paraId="5A084B4A" w14:textId="77777777" w:rsidR="00A25597" w:rsidRDefault="00FF0E4D">
      <w:r>
        <w:t>Business Cards: ☐ Yes ☐ No</w:t>
      </w:r>
    </w:p>
    <w:p w14:paraId="0B3D3D96" w14:textId="77777777" w:rsidR="00A25597" w:rsidRDefault="00FF0E4D">
      <w:r>
        <w:lastRenderedPageBreak/>
        <w:t>Accepted Payment Methods: ☐ Cash ☐ Card ☐ Cash App ☐ Venmo ☐ Zelle ☐ Other: __________</w:t>
      </w:r>
    </w:p>
    <w:p w14:paraId="477065F4" w14:textId="77777777" w:rsidR="00A25597" w:rsidRDefault="00FF0E4D">
      <w:pPr>
        <w:pStyle w:val="Heading2"/>
      </w:pPr>
      <w:r>
        <w:t>6. Goals &amp; Vision</w:t>
      </w:r>
    </w:p>
    <w:p w14:paraId="3E041FE7" w14:textId="77777777" w:rsidR="00A25597" w:rsidRDefault="00FF0E4D">
      <w:r>
        <w:t>What are you looking for in a barbershop? (Circle/Check all that apply)</w:t>
      </w:r>
    </w:p>
    <w:p w14:paraId="3F48A7BA" w14:textId="77777777" w:rsidR="00A25597" w:rsidRDefault="00FF0E4D">
      <w:r>
        <w:t>☐ Positive Culture  ☐ Education  ☐ Mentorship  ☐ Team Building  ☐ Marketing Support  ☐ Events  ☐ Growth Opportunities  ☐ Freedom  ☐ Community  ☐ Other: __________</w:t>
      </w:r>
    </w:p>
    <w:p w14:paraId="615756FF" w14:textId="77777777" w:rsidR="00A25597" w:rsidRDefault="00FF0E4D">
      <w:r>
        <w:t>Short-Term Goals (1–6 months):</w:t>
      </w:r>
      <w:r>
        <w:br/>
      </w:r>
      <w:r>
        <w:br/>
        <w:t>____________________________________________________________</w:t>
      </w:r>
    </w:p>
    <w:p w14:paraId="6EB158F7" w14:textId="77777777" w:rsidR="00A25597" w:rsidRDefault="00FF0E4D">
      <w:r>
        <w:t>Mid-Term Goals (6–12 months):</w:t>
      </w:r>
      <w:r>
        <w:br/>
      </w:r>
      <w:r>
        <w:br/>
        <w:t>____________________________________________________________</w:t>
      </w:r>
    </w:p>
    <w:p w14:paraId="24AEDDE3" w14:textId="77777777" w:rsidR="00A25597" w:rsidRDefault="00FF0E4D">
      <w:r>
        <w:t>Long-Term Goals (1–3 years):</w:t>
      </w:r>
      <w:r>
        <w:br/>
      </w:r>
      <w:r>
        <w:br/>
        <w:t>____________________________________________________________</w:t>
      </w:r>
    </w:p>
    <w:p w14:paraId="6383255B" w14:textId="77777777" w:rsidR="00A25597" w:rsidRDefault="00FF0E4D">
      <w:pPr>
        <w:pStyle w:val="Heading2"/>
      </w:pPr>
      <w:r>
        <w:t>7. Personal</w:t>
      </w:r>
    </w:p>
    <w:p w14:paraId="393CF05F" w14:textId="77777777" w:rsidR="00A25597" w:rsidRDefault="00FF0E4D">
      <w:r>
        <w:t>Hobbies &amp; Interests: __________________________________________</w:t>
      </w:r>
    </w:p>
    <w:p w14:paraId="71DE3DF5" w14:textId="77777777" w:rsidR="00A25597" w:rsidRDefault="00FF0E4D">
      <w:r>
        <w:t>Spouse/Partner: ____________________</w:t>
      </w:r>
    </w:p>
    <w:p w14:paraId="75FBCAD9" w14:textId="77777777" w:rsidR="00A25597" w:rsidRDefault="00FF0E4D">
      <w:r>
        <w:t>Children: __________________________</w:t>
      </w:r>
    </w:p>
    <w:p w14:paraId="57A1E7C8" w14:textId="77777777" w:rsidR="00A25597" w:rsidRDefault="00FF0E4D">
      <w:r>
        <w:t>Important Holidays, Family Events, or Dates You'd Like Us to Respect:</w:t>
      </w:r>
      <w:r>
        <w:br/>
      </w:r>
      <w:r>
        <w:br/>
        <w:t>________________________________________</w:t>
      </w:r>
    </w:p>
    <w:p w14:paraId="7945D4B8" w14:textId="77777777" w:rsidR="00A25597" w:rsidRDefault="00FF0E4D">
      <w:pPr>
        <w:pStyle w:val="Heading2"/>
      </w:pPr>
      <w:r>
        <w:t>8. Additional Questions</w:t>
      </w:r>
    </w:p>
    <w:p w14:paraId="06FE9AB9" w14:textId="77777777" w:rsidR="00A25597" w:rsidRDefault="00FF0E4D">
      <w:r>
        <w:t>Why do you want to join Smooth Blade Barber Company?</w:t>
      </w:r>
      <w:r>
        <w:br/>
      </w:r>
      <w:r>
        <w:br/>
        <w:t>________________________________________</w:t>
      </w:r>
    </w:p>
    <w:p w14:paraId="708252B1" w14:textId="77777777" w:rsidR="00A25597" w:rsidRDefault="00FF0E4D">
      <w:r>
        <w:t>What do you believe makes a great barbershop culture?</w:t>
      </w:r>
      <w:r>
        <w:br/>
      </w:r>
      <w:r>
        <w:br/>
        <w:t>________________________________________</w:t>
      </w:r>
    </w:p>
    <w:p w14:paraId="52AB45F0" w14:textId="77777777" w:rsidR="00A25597" w:rsidRDefault="00FF0E4D">
      <w:r>
        <w:t>What are your greatest strengths as a barber?</w:t>
      </w:r>
      <w:r>
        <w:br/>
      </w:r>
      <w:r>
        <w:br/>
        <w:t>________________________________________</w:t>
      </w:r>
    </w:p>
    <w:p w14:paraId="0FA6E8C6" w14:textId="77777777" w:rsidR="00A25597" w:rsidRDefault="00FF0E4D">
      <w:r>
        <w:t>What is one area you'd like to improve?</w:t>
      </w:r>
      <w:r>
        <w:br/>
      </w:r>
      <w:r>
        <w:br/>
        <w:t>________________________________________</w:t>
      </w:r>
    </w:p>
    <w:p w14:paraId="113CAC94" w14:textId="77777777" w:rsidR="00A25597" w:rsidRDefault="00FF0E4D">
      <w:r>
        <w:t>How do you handle customer complaints or difficult situations?</w:t>
      </w:r>
      <w:r>
        <w:br/>
      </w:r>
      <w:r>
        <w:br/>
        <w:t>________________________________________</w:t>
      </w:r>
    </w:p>
    <w:p w14:paraId="5FB56987" w14:textId="77777777" w:rsidR="00A25597" w:rsidRDefault="00FF0E4D">
      <w:r>
        <w:lastRenderedPageBreak/>
        <w:t>Are you comfortable participating in team meetings, continuing education, community events, and shop marketing?</w:t>
      </w:r>
      <w:r>
        <w:br/>
      </w:r>
      <w:r>
        <w:br/>
        <w:t>________________________________________</w:t>
      </w:r>
    </w:p>
    <w:p w14:paraId="4D9E4FFC" w14:textId="77777777" w:rsidR="00A25597" w:rsidRDefault="00FF0E4D">
      <w:pPr>
        <w:pStyle w:val="Heading2"/>
      </w:pPr>
      <w:r>
        <w:t>Shop Expectations</w:t>
      </w:r>
    </w:p>
    <w:p w14:paraId="4D6F5E9F" w14:textId="77777777" w:rsidR="00A25597" w:rsidRDefault="00FF0E4D">
      <w:r>
        <w:t>• Maintain a professional appearance and respectful attitude.</w:t>
      </w:r>
    </w:p>
    <w:p w14:paraId="448DDF11" w14:textId="77777777" w:rsidR="00A25597" w:rsidRDefault="00FF0E4D">
      <w:r>
        <w:t>• Zero tolerance for drugs or alcohol use while working or on company property.</w:t>
      </w:r>
    </w:p>
    <w:p w14:paraId="11B358D5" w14:textId="77777777" w:rsidR="00A25597" w:rsidRDefault="00FF0E4D">
      <w:r>
        <w:t>• Provide exceptional customer service and maintain a clean workstation.</w:t>
      </w:r>
    </w:p>
    <w:p w14:paraId="2863AC10" w14:textId="77777777" w:rsidR="00A25597" w:rsidRDefault="00FF0E4D">
      <w:r>
        <w:t>• Comply with all state barbering laws and sanitation requirements.</w:t>
      </w:r>
    </w:p>
    <w:p w14:paraId="12CC9CA2" w14:textId="77777777" w:rsidR="00A25597" w:rsidRDefault="00FF0E4D">
      <w:r>
        <w:t>• Respect fellow barbers, clients, and shop property.</w:t>
      </w:r>
    </w:p>
    <w:p w14:paraId="4EA1BCE1" w14:textId="77777777" w:rsidR="00A25597" w:rsidRDefault="00FF0E4D">
      <w:r>
        <w:t>• Contribute to a positive, team-oriented culture.</w:t>
      </w:r>
    </w:p>
    <w:p w14:paraId="2DD7EF43" w14:textId="77777777" w:rsidR="00A25597" w:rsidRDefault="00FF0E4D">
      <w:pPr>
        <w:pStyle w:val="Heading2"/>
      </w:pPr>
      <w:r>
        <w:t>Applicant Acknowledgement</w:t>
      </w:r>
    </w:p>
    <w:p w14:paraId="5002A9EA" w14:textId="77777777" w:rsidR="00A25597" w:rsidRDefault="00FF0E4D">
      <w:r>
        <w:t>I certify that the information provided is accurate. I understand that completing this application does not guarantee acceptance into Smooth Blade Barber Company.</w:t>
      </w:r>
    </w:p>
    <w:p w14:paraId="113D6847" w14:textId="77777777" w:rsidR="00A25597" w:rsidRDefault="00FF0E4D">
      <w:r>
        <w:br/>
        <w:t>Applicant Signature: ____________________________    Date: ______________</w:t>
      </w:r>
    </w:p>
    <w:sectPr w:rsidR="00A25597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898246">
    <w:abstractNumId w:val="8"/>
  </w:num>
  <w:num w:numId="2" w16cid:durableId="58140505">
    <w:abstractNumId w:val="6"/>
  </w:num>
  <w:num w:numId="3" w16cid:durableId="1014189179">
    <w:abstractNumId w:val="5"/>
  </w:num>
  <w:num w:numId="4" w16cid:durableId="1610576858">
    <w:abstractNumId w:val="4"/>
  </w:num>
  <w:num w:numId="5" w16cid:durableId="1961716801">
    <w:abstractNumId w:val="7"/>
  </w:num>
  <w:num w:numId="6" w16cid:durableId="2144496122">
    <w:abstractNumId w:val="3"/>
  </w:num>
  <w:num w:numId="7" w16cid:durableId="961152923">
    <w:abstractNumId w:val="2"/>
  </w:num>
  <w:num w:numId="8" w16cid:durableId="1241675060">
    <w:abstractNumId w:val="1"/>
  </w:num>
  <w:num w:numId="9" w16cid:durableId="203299248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340"/>
    <w:rsid w:val="00034616"/>
    <w:rsid w:val="0006063C"/>
    <w:rsid w:val="0015074B"/>
    <w:rsid w:val="00237343"/>
    <w:rsid w:val="0029639D"/>
    <w:rsid w:val="00326F90"/>
    <w:rsid w:val="00485A1B"/>
    <w:rsid w:val="006750CF"/>
    <w:rsid w:val="0074360F"/>
    <w:rsid w:val="00A25597"/>
    <w:rsid w:val="00A36AA0"/>
    <w:rsid w:val="00AA1D8D"/>
    <w:rsid w:val="00AD3F55"/>
    <w:rsid w:val="00B47730"/>
    <w:rsid w:val="00B52B28"/>
    <w:rsid w:val="00B93761"/>
    <w:rsid w:val="00C10800"/>
    <w:rsid w:val="00CB0664"/>
    <w:rsid w:val="00D07FCD"/>
    <w:rsid w:val="00E35CCB"/>
    <w:rsid w:val="00E5513E"/>
    <w:rsid w:val="00FC693F"/>
    <w:rsid w:val="00FE4183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54CC5"/>
  <w14:defaultImageDpi w14:val="300"/>
  <w15:docId w15:val="{A77581F6-02A8-A64E-A689-B6DC486A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2">
    <w:name w:val="Plain Table 2"/>
    <w:basedOn w:val="TableNormal"/>
    <w:uiPriority w:val="99"/>
    <w:rsid w:val="00D07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 Villa</cp:lastModifiedBy>
  <cp:revision>2</cp:revision>
  <dcterms:created xsi:type="dcterms:W3CDTF">2026-06-29T19:47:00Z</dcterms:created>
  <dcterms:modified xsi:type="dcterms:W3CDTF">2026-06-29T19:47:00Z</dcterms:modified>
  <cp:category/>
</cp:coreProperties>
</file>